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2C20" w14:textId="1DF0FB71" w:rsidR="007E1EE4" w:rsidRPr="00DA5E9D" w:rsidRDefault="002519E8" w:rsidP="00551F56">
      <w:pPr>
        <w:pStyle w:val="Title"/>
        <w:spacing w:after="0"/>
        <w:jc w:val="center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Declarație / Nyilatkozat</w:t>
      </w:r>
    </w:p>
    <w:p w14:paraId="0AD671B1" w14:textId="77777777" w:rsidR="00551F56" w:rsidRPr="00DA5E9D" w:rsidRDefault="00551F56" w:rsidP="00551F56">
      <w:pPr>
        <w:spacing w:after="0"/>
        <w:jc w:val="both"/>
        <w:rPr>
          <w:rFonts w:ascii="Times New Roman" w:hAnsi="Times New Roman" w:cs="Times New Roman"/>
          <w:noProof/>
          <w:lang w:val="hu-HU"/>
        </w:rPr>
      </w:pPr>
    </w:p>
    <w:p w14:paraId="7031174F" w14:textId="77777777" w:rsidR="00167305" w:rsidRPr="00DA5E9D" w:rsidRDefault="00167305" w:rsidP="00551F56">
      <w:pPr>
        <w:spacing w:after="0"/>
        <w:jc w:val="both"/>
        <w:rPr>
          <w:rFonts w:ascii="Times New Roman" w:hAnsi="Times New Roman" w:cs="Times New Roman"/>
          <w:noProof/>
          <w:lang w:val="hu-HU"/>
        </w:rPr>
      </w:pPr>
    </w:p>
    <w:p w14:paraId="62A7A0CF" w14:textId="7A5A2B03" w:rsidR="00551F56" w:rsidRPr="00DA5E9D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Nr. de înregistrare a proiectului/</w:t>
      </w:r>
    </w:p>
    <w:p w14:paraId="1097781B" w14:textId="46EDCC0C" w:rsidR="007E1EE4" w:rsidRPr="00DA5E9D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A p</w:t>
      </w:r>
      <w:r w:rsidR="00167305" w:rsidRPr="00DA5E9D">
        <w:rPr>
          <w:rFonts w:ascii="Times New Roman" w:hAnsi="Times New Roman" w:cs="Times New Roman"/>
          <w:noProof/>
          <w:lang w:val="hu-HU"/>
        </w:rPr>
        <w:t>ályázat</w:t>
      </w:r>
      <w:r w:rsidRPr="00DA5E9D">
        <w:rPr>
          <w:rFonts w:ascii="Times New Roman" w:hAnsi="Times New Roman" w:cs="Times New Roman"/>
          <w:noProof/>
          <w:lang w:val="hu-HU"/>
        </w:rPr>
        <w:t xml:space="preserve"> iktatószáma: .............................................</w:t>
      </w:r>
    </w:p>
    <w:p w14:paraId="16DEE475" w14:textId="77777777" w:rsidR="00551F56" w:rsidRPr="00DA5E9D" w:rsidRDefault="00551F56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p w14:paraId="70C56E45" w14:textId="77777777" w:rsidR="00551F56" w:rsidRPr="00DA5E9D" w:rsidRDefault="00551F56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p w14:paraId="2095DBAC" w14:textId="7DFBBD55" w:rsidR="00551F56" w:rsidRPr="00DA5E9D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Subsemnatul/Subsemnata, .................................................</w:t>
      </w:r>
      <w:r w:rsidR="00551F56" w:rsidRPr="00DA5E9D">
        <w:rPr>
          <w:rFonts w:ascii="Times New Roman" w:hAnsi="Times New Roman" w:cs="Times New Roman"/>
          <w:noProof/>
          <w:lang w:val="hu-HU"/>
        </w:rPr>
        <w:t>.................</w:t>
      </w:r>
      <w:r w:rsidRPr="00DA5E9D">
        <w:rPr>
          <w:rFonts w:ascii="Times New Roman" w:hAnsi="Times New Roman" w:cs="Times New Roman"/>
          <w:noProof/>
          <w:lang w:val="hu-HU"/>
        </w:rPr>
        <w:t>., în calitate de reprezentant legal al entității</w:t>
      </w:r>
      <w:r w:rsidR="005B4FDC">
        <w:rPr>
          <w:rFonts w:ascii="Times New Roman" w:hAnsi="Times New Roman" w:cs="Times New Roman"/>
          <w:noProof/>
          <w:lang w:val="hu-HU"/>
        </w:rPr>
        <w:t xml:space="preserve"> </w:t>
      </w:r>
      <w:r w:rsidRPr="00DA5E9D">
        <w:rPr>
          <w:rFonts w:ascii="Times New Roman" w:hAnsi="Times New Roman" w:cs="Times New Roman"/>
          <w:noProof/>
          <w:lang w:val="hu-HU"/>
        </w:rPr>
        <w:t>....................................................</w:t>
      </w:r>
      <w:r w:rsidR="00551F56" w:rsidRPr="00DA5E9D">
        <w:rPr>
          <w:rFonts w:ascii="Times New Roman" w:hAnsi="Times New Roman" w:cs="Times New Roman"/>
          <w:noProof/>
          <w:lang w:val="hu-HU"/>
        </w:rPr>
        <w:t>....................................................................</w:t>
      </w:r>
      <w:r w:rsidRPr="00DA5E9D">
        <w:rPr>
          <w:rFonts w:ascii="Times New Roman" w:hAnsi="Times New Roman" w:cs="Times New Roman"/>
          <w:noProof/>
          <w:lang w:val="hu-HU"/>
        </w:rPr>
        <w:t>, declar pe propria răspundere că următoarele sume aferente facturilor de mai jos sunt decontate la Fundația Communitas, în cadrul proiectului cu nr. de înregistrare .............................................</w:t>
      </w:r>
      <w:r w:rsidRPr="00DA5E9D">
        <w:rPr>
          <w:rFonts w:ascii="Times New Roman" w:hAnsi="Times New Roman" w:cs="Times New Roman"/>
          <w:noProof/>
          <w:lang w:val="hu-HU"/>
        </w:rPr>
        <w:br/>
      </w:r>
    </w:p>
    <w:p w14:paraId="1DE76B4B" w14:textId="027996E5" w:rsidR="007E1EE4" w:rsidRPr="00DA5E9D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Alulírott, .................................................., mint a</w:t>
      </w:r>
      <w:r w:rsidR="00167305" w:rsidRPr="00DA5E9D">
        <w:rPr>
          <w:rFonts w:ascii="Times New Roman" w:hAnsi="Times New Roman" w:cs="Times New Roman"/>
          <w:noProof/>
          <w:lang w:val="hu-HU"/>
        </w:rPr>
        <w:t>(z)</w:t>
      </w:r>
      <w:r w:rsidRPr="00DA5E9D">
        <w:rPr>
          <w:rFonts w:ascii="Times New Roman" w:hAnsi="Times New Roman" w:cs="Times New Roman"/>
          <w:noProof/>
          <w:lang w:val="hu-HU"/>
        </w:rPr>
        <w:t xml:space="preserve"> .................................................................... jogi képviselője, saját felelősségemre kijelentem, hogy az alábbi számlákhoz tartozó összegek elszámolásra kerültek a Communitas Alapítvány felé, a</w:t>
      </w:r>
      <w:r w:rsidR="00214E17" w:rsidRPr="00DA5E9D">
        <w:rPr>
          <w:rFonts w:ascii="Times New Roman" w:hAnsi="Times New Roman" w:cs="Times New Roman"/>
          <w:noProof/>
          <w:lang w:val="hu-HU"/>
        </w:rPr>
        <w:t>(z)</w:t>
      </w:r>
      <w:r w:rsidRPr="00DA5E9D">
        <w:rPr>
          <w:rFonts w:ascii="Times New Roman" w:hAnsi="Times New Roman" w:cs="Times New Roman"/>
          <w:noProof/>
          <w:lang w:val="hu-HU"/>
        </w:rPr>
        <w:t xml:space="preserve"> ............................................. iktatószámú projekt keretében:</w:t>
      </w:r>
    </w:p>
    <w:p w14:paraId="66DD95E0" w14:textId="77777777" w:rsidR="00551F56" w:rsidRPr="00DA5E9D" w:rsidRDefault="00551F56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tbl>
      <w:tblPr>
        <w:tblStyle w:val="TableGrid"/>
        <w:tblW w:w="10207" w:type="dxa"/>
        <w:tblInd w:w="-714" w:type="dxa"/>
        <w:tblLook w:val="04A0" w:firstRow="1" w:lastRow="0" w:firstColumn="1" w:lastColumn="0" w:noHBand="0" w:noVBand="1"/>
      </w:tblPr>
      <w:tblGrid>
        <w:gridCol w:w="1645"/>
        <w:gridCol w:w="1604"/>
        <w:gridCol w:w="1429"/>
        <w:gridCol w:w="2552"/>
        <w:gridCol w:w="2977"/>
      </w:tblGrid>
      <w:tr w:rsidR="00AF6162" w:rsidRPr="005B4FDC" w14:paraId="155EF5E8" w14:textId="77777777" w:rsidTr="008F5DFD">
        <w:tc>
          <w:tcPr>
            <w:tcW w:w="1645" w:type="dxa"/>
          </w:tcPr>
          <w:p w14:paraId="1778613F" w14:textId="37BAB902" w:rsidR="00551F56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Emitent factură/ Számlakibocsátó</w:t>
            </w:r>
          </w:p>
        </w:tc>
        <w:tc>
          <w:tcPr>
            <w:tcW w:w="1604" w:type="dxa"/>
          </w:tcPr>
          <w:p w14:paraId="00376F9A" w14:textId="1158575F" w:rsidR="00551F56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Număr factură/ Számla száma</w:t>
            </w:r>
          </w:p>
        </w:tc>
        <w:tc>
          <w:tcPr>
            <w:tcW w:w="1429" w:type="dxa"/>
          </w:tcPr>
          <w:p w14:paraId="69C125E2" w14:textId="60649741" w:rsidR="00551F56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Data factură/ Számla kelte</w:t>
            </w:r>
          </w:p>
        </w:tc>
        <w:tc>
          <w:tcPr>
            <w:tcW w:w="2552" w:type="dxa"/>
          </w:tcPr>
          <w:p w14:paraId="1BA2EE4E" w14:textId="053216A6" w:rsidR="00AF6162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Sumă decontată la Fund</w:t>
            </w:r>
            <w:r w:rsidR="00AF6162"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.</w:t>
            </w: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 xml:space="preserve"> Communitas/</w:t>
            </w:r>
          </w:p>
          <w:p w14:paraId="31D73F1F" w14:textId="6012A60A" w:rsidR="00551F56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A Communitas Alapít</w:t>
            </w:r>
            <w:r w:rsidR="00167305"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-</w:t>
            </w: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ványnál</w:t>
            </w:r>
            <w:r w:rsidR="00167305"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 xml:space="preserve"> </w:t>
            </w: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elszámolt összeg</w:t>
            </w:r>
          </w:p>
        </w:tc>
        <w:tc>
          <w:tcPr>
            <w:tcW w:w="2977" w:type="dxa"/>
          </w:tcPr>
          <w:p w14:paraId="7458CE98" w14:textId="77777777" w:rsidR="00AF6162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Suma totală a facturii/</w:t>
            </w:r>
          </w:p>
          <w:p w14:paraId="299D5F55" w14:textId="39831210" w:rsidR="00551F56" w:rsidRPr="00DA5E9D" w:rsidRDefault="00551F56" w:rsidP="005B4FDC">
            <w:pPr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sz w:val="20"/>
                <w:szCs w:val="20"/>
                <w:lang w:val="hu-HU"/>
              </w:rPr>
              <w:t>A számla teljes összege</w:t>
            </w:r>
          </w:p>
        </w:tc>
      </w:tr>
      <w:tr w:rsidR="00AF6162" w:rsidRPr="005B4FDC" w14:paraId="36279196" w14:textId="77777777" w:rsidTr="008F5DFD">
        <w:tc>
          <w:tcPr>
            <w:tcW w:w="1645" w:type="dxa"/>
          </w:tcPr>
          <w:p w14:paraId="770C7755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344ADE9B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374ABB59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49021368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6FAF60F5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AF6162" w:rsidRPr="005B4FDC" w14:paraId="5C0090D6" w14:textId="77777777" w:rsidTr="008F5DFD">
        <w:tc>
          <w:tcPr>
            <w:tcW w:w="1645" w:type="dxa"/>
          </w:tcPr>
          <w:p w14:paraId="270907A1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207660B1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7868186D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4C7DFB4B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181E4317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AF6162" w:rsidRPr="005B4FDC" w14:paraId="0299B24A" w14:textId="77777777" w:rsidTr="008F5DFD">
        <w:tc>
          <w:tcPr>
            <w:tcW w:w="1645" w:type="dxa"/>
          </w:tcPr>
          <w:p w14:paraId="1CC14686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3DBB41EB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53DCB9E6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55D48B1D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55E9BA37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167305" w:rsidRPr="005B4FDC" w14:paraId="71D1ADFC" w14:textId="77777777" w:rsidTr="008F5DFD">
        <w:tc>
          <w:tcPr>
            <w:tcW w:w="1645" w:type="dxa"/>
          </w:tcPr>
          <w:p w14:paraId="240BD63D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7526B255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68944E5A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1C8ECD0E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2D5D5D51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167305" w:rsidRPr="005B4FDC" w14:paraId="1E256DA2" w14:textId="77777777" w:rsidTr="008F5DFD">
        <w:tc>
          <w:tcPr>
            <w:tcW w:w="1645" w:type="dxa"/>
          </w:tcPr>
          <w:p w14:paraId="32B92195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034A17B7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4C7C7F00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5F2113B1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12FD6557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AF6162" w:rsidRPr="005B4FDC" w14:paraId="21963D75" w14:textId="77777777" w:rsidTr="008F5DFD">
        <w:tc>
          <w:tcPr>
            <w:tcW w:w="1645" w:type="dxa"/>
          </w:tcPr>
          <w:p w14:paraId="5D598058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4D9DAA67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349F1A9E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552" w:type="dxa"/>
          </w:tcPr>
          <w:p w14:paraId="56CCFA23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10A4E949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  <w:tr w:rsidR="00AF6162" w:rsidRPr="00DA5E9D" w14:paraId="24CEC15D" w14:textId="77777777" w:rsidTr="008F5DFD">
        <w:tc>
          <w:tcPr>
            <w:tcW w:w="1645" w:type="dxa"/>
          </w:tcPr>
          <w:p w14:paraId="1BC0843A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604" w:type="dxa"/>
          </w:tcPr>
          <w:p w14:paraId="439D6CED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1429" w:type="dxa"/>
          </w:tcPr>
          <w:p w14:paraId="6EA5B0C1" w14:textId="77777777" w:rsidR="00AF6162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lang w:val="hu-HU"/>
              </w:rPr>
              <w:t>TOTAL/</w:t>
            </w:r>
          </w:p>
          <w:p w14:paraId="0968A15C" w14:textId="0E0B9D7E" w:rsidR="00551F56" w:rsidRPr="00DA5E9D" w:rsidRDefault="00AF6162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  <w:r w:rsidRPr="00DA5E9D">
              <w:rPr>
                <w:rFonts w:ascii="Times New Roman" w:hAnsi="Times New Roman" w:cs="Times New Roman"/>
                <w:noProof/>
                <w:lang w:val="hu-HU"/>
              </w:rPr>
              <w:t>ÖSSZESEN</w:t>
            </w:r>
          </w:p>
        </w:tc>
        <w:tc>
          <w:tcPr>
            <w:tcW w:w="2552" w:type="dxa"/>
          </w:tcPr>
          <w:p w14:paraId="0E02F10F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  <w:tc>
          <w:tcPr>
            <w:tcW w:w="2977" w:type="dxa"/>
          </w:tcPr>
          <w:p w14:paraId="21E68D7D" w14:textId="77777777" w:rsidR="00551F56" w:rsidRPr="00DA5E9D" w:rsidRDefault="00551F56" w:rsidP="005B4FDC">
            <w:pPr>
              <w:spacing w:line="276" w:lineRule="auto"/>
              <w:jc w:val="both"/>
              <w:rPr>
                <w:rFonts w:ascii="Times New Roman" w:hAnsi="Times New Roman" w:cs="Times New Roman"/>
                <w:noProof/>
                <w:lang w:val="hu-HU"/>
              </w:rPr>
            </w:pPr>
          </w:p>
        </w:tc>
      </w:tr>
    </w:tbl>
    <w:p w14:paraId="65A961D2" w14:textId="77777777" w:rsidR="00551F56" w:rsidRPr="00DA5E9D" w:rsidRDefault="00551F56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p w14:paraId="0E2E3D54" w14:textId="77777777" w:rsidR="00AF6162" w:rsidRPr="00DA5E9D" w:rsidRDefault="00AF6162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p w14:paraId="03FCCE3A" w14:textId="7FC3AA9C" w:rsidR="007E1EE4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br/>
        <w:t>Data / Dátum: .............................................</w:t>
      </w:r>
    </w:p>
    <w:p w14:paraId="158A640D" w14:textId="77777777" w:rsidR="005B4FDC" w:rsidRPr="00DA5E9D" w:rsidRDefault="005B4FDC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</w:p>
    <w:p w14:paraId="148048DC" w14:textId="77777777" w:rsidR="007E1EE4" w:rsidRPr="00DA5E9D" w:rsidRDefault="00DA5E9D" w:rsidP="005B4FDC">
      <w:pPr>
        <w:spacing w:after="0" w:line="360" w:lineRule="auto"/>
        <w:jc w:val="both"/>
        <w:rPr>
          <w:rFonts w:ascii="Times New Roman" w:hAnsi="Times New Roman" w:cs="Times New Roman"/>
          <w:noProof/>
          <w:lang w:val="hu-HU"/>
        </w:rPr>
      </w:pPr>
      <w:r w:rsidRPr="00DA5E9D">
        <w:rPr>
          <w:rFonts w:ascii="Times New Roman" w:hAnsi="Times New Roman" w:cs="Times New Roman"/>
          <w:noProof/>
          <w:lang w:val="hu-HU"/>
        </w:rPr>
        <w:t>Semnătura / Aláírás: ........................................</w:t>
      </w:r>
    </w:p>
    <w:sectPr w:rsidR="007E1EE4" w:rsidRPr="00DA5E9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64651880">
    <w:abstractNumId w:val="8"/>
  </w:num>
  <w:num w:numId="2" w16cid:durableId="1982154539">
    <w:abstractNumId w:val="6"/>
  </w:num>
  <w:num w:numId="3" w16cid:durableId="533735742">
    <w:abstractNumId w:val="5"/>
  </w:num>
  <w:num w:numId="4" w16cid:durableId="98375077">
    <w:abstractNumId w:val="4"/>
  </w:num>
  <w:num w:numId="5" w16cid:durableId="1984038272">
    <w:abstractNumId w:val="7"/>
  </w:num>
  <w:num w:numId="6" w16cid:durableId="648554131">
    <w:abstractNumId w:val="3"/>
  </w:num>
  <w:num w:numId="7" w16cid:durableId="1336179987">
    <w:abstractNumId w:val="2"/>
  </w:num>
  <w:num w:numId="8" w16cid:durableId="1027948783">
    <w:abstractNumId w:val="1"/>
  </w:num>
  <w:num w:numId="9" w16cid:durableId="6180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7305"/>
    <w:rsid w:val="00214E17"/>
    <w:rsid w:val="002519E8"/>
    <w:rsid w:val="0029639D"/>
    <w:rsid w:val="00326F90"/>
    <w:rsid w:val="00551F56"/>
    <w:rsid w:val="005B4FDC"/>
    <w:rsid w:val="005C390A"/>
    <w:rsid w:val="007E1EE4"/>
    <w:rsid w:val="008F5DFD"/>
    <w:rsid w:val="00AA1D8D"/>
    <w:rsid w:val="00AF6162"/>
    <w:rsid w:val="00B47730"/>
    <w:rsid w:val="00BD68ED"/>
    <w:rsid w:val="00CB0664"/>
    <w:rsid w:val="00DA5E9D"/>
    <w:rsid w:val="00F441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131E7A"/>
  <w14:defaultImageDpi w14:val="300"/>
  <w15:docId w15:val="{A24BC5DF-50DA-4CCB-AF3D-AEE90B20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Márton Kata</cp:lastModifiedBy>
  <cp:revision>8</cp:revision>
  <dcterms:created xsi:type="dcterms:W3CDTF">2026-04-20T13:44:00Z</dcterms:created>
  <dcterms:modified xsi:type="dcterms:W3CDTF">2026-04-24T07:15:00Z</dcterms:modified>
  <cp:category/>
</cp:coreProperties>
</file>